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1450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08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Петрова </w:t>
      </w:r>
      <w:r>
        <w:rPr>
          <w:rFonts w:ascii="Times New Roman" w:eastAsia="Times New Roman" w:hAnsi="Times New Roman" w:cs="Times New Roman"/>
          <w:sz w:val="26"/>
          <w:szCs w:val="26"/>
        </w:rPr>
        <w:t>А.В.,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правонарушении, предусмотренном ч. 3 ст. 19.24 КоАП РФ, в отношении Петрова Александра Вячеславовича, </w:t>
      </w:r>
      <w:r>
        <w:rPr>
          <w:rStyle w:val="cat-UserDefinedgrp-2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согласно постановлению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18.02.2025, являясь лицом, состоящим под административным надзором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имеет ограничение, </w:t>
      </w:r>
      <w:r>
        <w:rPr>
          <w:rStyle w:val="cat-UserDefinedgrp-2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запрета пребывания вне жилого помещения, являющегося местом его жительства с 22.00 часов до 06.00 часов, ежедневно, </w:t>
      </w:r>
      <w:r>
        <w:rPr>
          <w:rFonts w:ascii="Times New Roman" w:eastAsia="Times New Roman" w:hAnsi="Times New Roman" w:cs="Times New Roman"/>
          <w:sz w:val="26"/>
          <w:szCs w:val="26"/>
        </w:rPr>
        <w:t>27.08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период времени с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по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отсутствовал по месту жительства, чем нарушил ограничение, возложенное судом.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 следующие доказательства: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03.10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.2025; рапорт сотрудника полиции, в котором изложены обстоятельства административного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запись в КУСП;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6"/>
          <w:szCs w:val="26"/>
        </w:rPr>
        <w:t>27.08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.2025; объяснение свидетеля; признательные объяснения Петрова А.В.;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по делу об административном правонарушении от 18.02.2025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по ч. 1 ст. 19.24 КоАП РФ, которое вступило в законную силу 01.03.2025;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копия заявления;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решения </w:t>
      </w:r>
      <w:r>
        <w:rPr>
          <w:rStyle w:val="cat-UserDefinedgrp-29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копия заключения о заведении дела административного надзора; копия предупреждения;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другие материалы.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ч.3 ст. 19.24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как правонарушение, предусмотренное ч. 3 ст. 19.24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Учитывая систематическое грубое неисполнение административных ограничений суд приходит к выводу о необходимости назначения ему наказания в виде административного ареста.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препятствующие применению административного наказания в виде административного ареста, указанные в ч. 2 ст. 3.9 КоАП РФ, судом не установлены.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3 ст. 19.24 КоАП РФ, и подвергнуть наказанию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вынесения настоящего постановле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есть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08.10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октября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5-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1450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-2602/2025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cat-UserDefinedgrp-29rplc-30">
    <w:name w:val="cat-UserDefined grp-29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